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1022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7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03.05.2025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18810086240000772710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17.07.2025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682485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18810086240000772710</w:t>
      </w:r>
      <w:r>
        <w:rPr>
          <w:rFonts w:ascii="Times New Roman" w:eastAsia="Times New Roman" w:hAnsi="Times New Roman" w:cs="Times New Roman"/>
          <w:sz w:val="28"/>
          <w:szCs w:val="28"/>
        </w:rPr>
        <w:t>; реестром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18810086240000772710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14.05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8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Сизова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0412365400725010222520107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769204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Sumgrp-20rplc-19">
    <w:name w:val="cat-Sum grp-20 rplc-19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Sumgrp-21rplc-33">
    <w:name w:val="cat-Sum grp-21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FIOgrp-19rplc-45">
    <w:name w:val="cat-FIO grp-1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81F22-51AB-4763-93C4-FD7CC821F05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